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77210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4b34cd1-8907-4be2-9654-5e4d7c979c34"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74d6ab55-f73b-48d7-ba78-c30f74a03786" w:id="2"/>
      <w:r>
        <w:rPr>
          <w:rFonts w:ascii="Times New Roman" w:hAnsi="Times New Roman"/>
          <w:b/>
          <w:i w:val="false"/>
          <w:color w:val="000000"/>
          <w:sz w:val="28"/>
        </w:rPr>
        <w:t>Администрация муниципального образования "Матвеевский район"</w:t>
      </w:r>
      <w:bookmarkEnd w:id="2"/>
    </w:p>
    <w:p>
      <w:pPr>
        <w:spacing w:before="0" w:after="0" w:line="408"/>
        <w:ind w:left="120"/>
        <w:jc w:val="center"/>
      </w:pPr>
      <w:r>
        <w:rPr>
          <w:rFonts w:ascii="Times New Roman" w:hAnsi="Times New Roman"/>
          <w:b/>
          <w:i w:val="false"/>
          <w:color w:val="000000"/>
          <w:sz w:val="28"/>
        </w:rPr>
        <w:t>МБОУ "Старокутлумбетьевская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Хуснутдинова И.Ш.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Закирова Р.Р.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Кагарманова Р.З.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1227043)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3"/>
      <w:r>
        <w:rPr>
          <w:rFonts w:ascii="Times New Roman" w:hAnsi="Times New Roman"/>
          <w:b/>
          <w:i w:val="false"/>
          <w:color w:val="000000"/>
          <w:sz w:val="28"/>
        </w:rPr>
        <w:t>Старокутлумбетьево</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p>
    <w:p>
      <w:pPr>
        <w:spacing w:before="0" w:after="0"/>
        <w:ind w:left="120"/>
        <w:jc w:val="left"/>
      </w:pPr>
    </w:p>
    <w:bookmarkStart w:name="block-8772109" w:id="5"/>
    <w:p>
      <w:pPr>
        <w:sectPr>
          <w:pgSz w:w="11906" w:h="16383" w:orient="portrait"/>
        </w:sectPr>
      </w:pPr>
    </w:p>
    <w:bookmarkEnd w:id="5"/>
    <w:bookmarkEnd w:id="0"/>
    <w:bookmarkStart w:name="block-877211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8772110" w:id="7"/>
    <w:p>
      <w:pPr>
        <w:sectPr>
          <w:pgSz w:w="11906" w:h="16383" w:orient="portrait"/>
        </w:sectPr>
      </w:pPr>
    </w:p>
    <w:bookmarkEnd w:id="7"/>
    <w:bookmarkEnd w:id="6"/>
    <w:bookmarkStart w:name="block-8772111"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9"/>
      <w:r>
        <w:rPr>
          <w:rFonts w:ascii="Times New Roman" w:hAnsi="Times New Roman"/>
          <w:b w:val="false"/>
          <w:i w:val="false"/>
          <w:color w:val="000000"/>
          <w:sz w:val="28"/>
        </w:rPr>
        <w:t>(не менее трёх).</w:t>
      </w:r>
      <w:bookmarkEnd w:id="9"/>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3"/>
      <w:r>
        <w:rPr>
          <w:rFonts w:ascii="Times New Roman" w:hAnsi="Times New Roman"/>
          <w:b w:val="false"/>
          <w:i w:val="false"/>
          <w:color w:val="000000"/>
          <w:sz w:val="28"/>
        </w:rPr>
        <w:t>(главы по выбору).</w:t>
      </w:r>
      <w:bookmarkEnd w:id="43"/>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 xml:space="preserve"> «Повести Белкина» </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49"/>
      <w:r>
        <w:rPr>
          <w:rFonts w:ascii="Times New Roman" w:hAnsi="Times New Roman"/>
          <w:b w:val="false"/>
          <w:i w:val="false"/>
          <w:color w:val="000000"/>
          <w:sz w:val="28"/>
        </w:rPr>
        <w:t xml:space="preserve"> (фрагмент).</w:t>
      </w:r>
      <w:bookmarkEnd w:id="49"/>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 xml:space="preserve"> Стихотворения в прозе, </w:t>
      </w:r>
      <w:bookmarkStart w:name="392c8492-5b4a-402c-8f0e-10bd561de6f3" w:id="52"/>
      <w:r>
        <w:rPr>
          <w:rFonts w:ascii="Times New Roman" w:hAnsi="Times New Roman"/>
          <w:b w:val="false"/>
          <w:i w:val="false"/>
          <w:color w:val="000000"/>
          <w:sz w:val="28"/>
        </w:rPr>
        <w:t>например, «Русский язык», «Воробей» и др.</w:t>
      </w:r>
      <w:bookmarkEnd w:id="52"/>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 xml:space="preserve">Трагедия «Ромео и Джульетта» </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5"/>
      <w:r>
        <w:rPr>
          <w:rFonts w:ascii="Times New Roman" w:hAnsi="Times New Roman"/>
          <w:b w:val="false"/>
          <w:i w:val="false"/>
          <w:color w:val="000000"/>
          <w:sz w:val="28"/>
        </w:rPr>
        <w:t>(фрагменты по выбору).</w:t>
      </w:r>
      <w:bookmarkEnd w:id="85"/>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 xml:space="preserve"> Поэма «Паломничество Чайльд-Гарольда» </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p>
    <w:bookmarkStart w:name="block-8772111" w:id="99"/>
    <w:p>
      <w:pPr>
        <w:sectPr>
          <w:pgSz w:w="11906" w:h="16383" w:orient="portrait"/>
        </w:sectPr>
      </w:pPr>
    </w:p>
    <w:bookmarkEnd w:id="99"/>
    <w:bookmarkEnd w:id="8"/>
    <w:bookmarkStart w:name="block-8772106"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8772106" w:id="101"/>
    <w:p>
      <w:pPr>
        <w:sectPr>
          <w:pgSz w:w="11906" w:h="16383" w:orient="portrait"/>
        </w:sectPr>
      </w:pPr>
    </w:p>
    <w:bookmarkEnd w:id="101"/>
    <w:bookmarkEnd w:id="100"/>
    <w:bookmarkStart w:name="block-8772107"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8772107" w:id="103"/>
    <w:p>
      <w:pPr>
        <w:sectPr>
          <w:pgSz w:w="16383" w:h="11906" w:orient="landscape"/>
        </w:sectPr>
      </w:pPr>
    </w:p>
    <w:bookmarkEnd w:id="103"/>
    <w:bookmarkEnd w:id="102"/>
    <w:bookmarkStart w:name="block-8772108"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63"/>
        <w:gridCol w:w="2720"/>
        <w:gridCol w:w="1168"/>
        <w:gridCol w:w="2162"/>
        <w:gridCol w:w="2305"/>
        <w:gridCol w:w="1774"/>
        <w:gridCol w:w="2802"/>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61" w:type="dxa"/>
            <w:tcBorders/>
            <w:tcMar>
              <w:top w:w="50" w:type="dxa"/>
              <w:left w:w="100" w:type="dxa"/>
            </w:tcMar>
            <w:vAlign w:val="center"/>
          </w:tcPr>
          <w:p>
            <w:pPr>
              <w:spacing w:before="0" w:after="0"/>
              <w:ind w:left="135"/>
              <w:jc w:val="left"/>
            </w:pPr>
          </w:p>
        </w:tc>
      </w:tr>
      <w:tr>
        <w:trPr>
          <w:trHeight w:val="56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61" w:type="dxa"/>
            <w:tcBorders/>
            <w:tcMar>
              <w:top w:w="50" w:type="dxa"/>
              <w:left w:w="100" w:type="dxa"/>
            </w:tcMar>
            <w:vAlign w:val="center"/>
          </w:tcPr>
          <w:p>
            <w:pPr>
              <w:spacing w:before="0" w:after="0"/>
              <w:ind w:left="135"/>
              <w:jc w:val="left"/>
            </w:pP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61" w:type="dxa"/>
            <w:tcBorders/>
            <w:tcMar>
              <w:top w:w="50" w:type="dxa"/>
              <w:left w:w="100" w:type="dxa"/>
            </w:tcMar>
            <w:vAlign w:val="center"/>
          </w:tcPr>
          <w:p>
            <w:pPr>
              <w:spacing w:before="0" w:after="0"/>
              <w:ind w:left="135"/>
              <w:jc w:val="left"/>
            </w:pPr>
          </w:p>
        </w:tc>
      </w:tr>
      <w:tr>
        <w:trPr>
          <w:trHeight w:val="378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61" w:type="dxa"/>
            <w:tcBorders/>
            <w:tcMar>
              <w:top w:w="50" w:type="dxa"/>
              <w:left w:w="100" w:type="dxa"/>
            </w:tcMar>
            <w:vAlign w:val="center"/>
          </w:tcPr>
          <w:p>
            <w:pPr>
              <w:spacing w:before="0" w:after="0"/>
              <w:ind w:left="135"/>
              <w:jc w:val="left"/>
            </w:pPr>
          </w:p>
        </w:tc>
      </w:tr>
      <w:tr>
        <w:trPr>
          <w:trHeight w:val="297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61" w:type="dxa"/>
            <w:tcBorders/>
            <w:tcMar>
              <w:top w:w="50" w:type="dxa"/>
              <w:left w:w="100" w:type="dxa"/>
            </w:tcMar>
            <w:vAlign w:val="center"/>
          </w:tcPr>
          <w:p>
            <w:pPr>
              <w:spacing w:before="0" w:after="0"/>
              <w:ind w:left="135"/>
              <w:jc w:val="left"/>
            </w:pPr>
          </w:p>
        </w:tc>
      </w:tr>
      <w:tr>
        <w:trPr>
          <w:trHeight w:val="399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61" w:type="dxa"/>
            <w:tcBorders/>
            <w:tcMar>
              <w:top w:w="50" w:type="dxa"/>
              <w:left w:w="100" w:type="dxa"/>
            </w:tcMar>
            <w:vAlign w:val="center"/>
          </w:tcPr>
          <w:p>
            <w:pPr>
              <w:spacing w:before="0" w:after="0"/>
              <w:ind w:left="135"/>
              <w:jc w:val="left"/>
            </w:pP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61" w:type="dxa"/>
            <w:tcBorders/>
            <w:tcMar>
              <w:top w:w="50" w:type="dxa"/>
              <w:left w:w="100" w:type="dxa"/>
            </w:tcMar>
            <w:vAlign w:val="center"/>
          </w:tcPr>
          <w:p>
            <w:pPr>
              <w:spacing w:before="0" w:after="0"/>
              <w:ind w:left="135"/>
              <w:jc w:val="left"/>
            </w:pPr>
          </w:p>
        </w:tc>
      </w:tr>
      <w:tr>
        <w:trPr>
          <w:trHeight w:val="51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45"/>
        <w:gridCol w:w="2931"/>
        <w:gridCol w:w="1131"/>
        <w:gridCol w:w="2119"/>
        <w:gridCol w:w="2265"/>
        <w:gridCol w:w="1744"/>
        <w:gridCol w:w="2759"/>
      </w:tblGrid>
      <w:tr>
        <w:trPr>
          <w:trHeight w:val="300" w:hRule="atLeast"/>
          <w:trHeight w:val="144" w:hRule="atLeast"/>
        </w:trPr>
        <w:tc>
          <w:tcPr>
            <w:tcW w:w="4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31" w:type="dxa"/>
            <w:tcBorders/>
            <w:tcMar>
              <w:top w:w="50" w:type="dxa"/>
              <w:left w:w="100" w:type="dxa"/>
            </w:tcMar>
            <w:vAlign w:val="center"/>
          </w:tcPr>
          <w:p>
            <w:pPr>
              <w:spacing w:before="0" w:after="0"/>
              <w:ind w:left="135"/>
              <w:jc w:val="left"/>
            </w:pPr>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1" w:type="dxa"/>
            <w:tcBorders/>
            <w:tcMar>
              <w:top w:w="50" w:type="dxa"/>
              <w:left w:w="100" w:type="dxa"/>
            </w:tcMar>
            <w:vAlign w:val="center"/>
          </w:tcPr>
          <w:p>
            <w:pPr>
              <w:spacing w:before="0" w:after="0"/>
              <w:ind w:left="135"/>
              <w:jc w:val="left"/>
            </w:pPr>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31" w:type="dxa"/>
            <w:tcBorders/>
            <w:tcMar>
              <w:top w:w="50" w:type="dxa"/>
              <w:left w:w="100" w:type="dxa"/>
            </w:tcMar>
            <w:vAlign w:val="center"/>
          </w:tcPr>
          <w:p>
            <w:pPr>
              <w:spacing w:before="0" w:after="0"/>
              <w:ind w:left="135"/>
              <w:jc w:val="left"/>
            </w:pPr>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31" w:type="dxa"/>
            <w:tcBorders/>
            <w:tcMar>
              <w:top w:w="50" w:type="dxa"/>
              <w:left w:w="100" w:type="dxa"/>
            </w:tcMar>
            <w:vAlign w:val="center"/>
          </w:tcPr>
          <w:p>
            <w:pPr>
              <w:spacing w:before="0" w:after="0"/>
              <w:ind w:left="135"/>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1" w:type="dxa"/>
            <w:tcBorders/>
            <w:tcMar>
              <w:top w:w="50" w:type="dxa"/>
              <w:left w:w="100" w:type="dxa"/>
            </w:tcMar>
            <w:vAlign w:val="center"/>
          </w:tcPr>
          <w:p>
            <w:pPr>
              <w:spacing w:before="0" w:after="0"/>
              <w:ind w:left="135"/>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1" w:type="dxa"/>
            <w:tcBorders/>
            <w:tcMar>
              <w:top w:w="50" w:type="dxa"/>
              <w:left w:w="100" w:type="dxa"/>
            </w:tcMar>
            <w:vAlign w:val="center"/>
          </w:tcPr>
          <w:p>
            <w:pPr>
              <w:spacing w:before="0" w:after="0"/>
              <w:ind w:left="135"/>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31" w:type="dxa"/>
            <w:tcBorders/>
            <w:tcMar>
              <w:top w:w="50" w:type="dxa"/>
              <w:left w:w="100" w:type="dxa"/>
            </w:tcMar>
            <w:vAlign w:val="center"/>
          </w:tcPr>
          <w:p>
            <w:pPr>
              <w:spacing w:before="0" w:after="0"/>
              <w:ind w:left="135"/>
              <w:jc w:val="left"/>
            </w:pPr>
          </w:p>
        </w:tc>
      </w:tr>
      <w:tr>
        <w:trPr>
          <w:trHeight w:val="31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26.03.2024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31" w:type="dxa"/>
            <w:tcBorders/>
            <w:tcMar>
              <w:top w:w="50" w:type="dxa"/>
              <w:left w:w="100" w:type="dxa"/>
            </w:tcMar>
            <w:vAlign w:val="center"/>
          </w:tcPr>
          <w:p>
            <w:pPr>
              <w:spacing w:before="0" w:after="0"/>
              <w:ind w:left="135"/>
              <w:jc w:val="left"/>
            </w:pPr>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1" w:type="dxa"/>
            <w:tcBorders/>
            <w:tcMar>
              <w:top w:w="50" w:type="dxa"/>
              <w:left w:w="100" w:type="dxa"/>
            </w:tcMar>
            <w:vAlign w:val="center"/>
          </w:tcPr>
          <w:p>
            <w:pPr>
              <w:spacing w:before="0" w:after="0"/>
              <w:ind w:left="135"/>
              <w:jc w:val="left"/>
            </w:pPr>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1" w:type="dxa"/>
            <w:tcBorders/>
            <w:tcMar>
              <w:top w:w="50" w:type="dxa"/>
              <w:left w:w="100" w:type="dxa"/>
            </w:tcMar>
            <w:vAlign w:val="center"/>
          </w:tcPr>
          <w:p>
            <w:pPr>
              <w:spacing w:before="0" w:after="0"/>
              <w:ind w:left="135"/>
              <w:jc w:val="left"/>
            </w:pPr>
          </w:p>
        </w:tc>
      </w:tr>
      <w:tr>
        <w:trPr>
          <w:trHeight w:val="265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8"/>
        <w:gridCol w:w="2960"/>
        <w:gridCol w:w="1149"/>
        <w:gridCol w:w="2141"/>
        <w:gridCol w:w="2286"/>
        <w:gridCol w:w="1759"/>
        <w:gridCol w:w="2781"/>
      </w:tblGrid>
      <w:tr>
        <w:trPr>
          <w:trHeight w:val="300" w:hRule="atLeast"/>
          <w:trHeight w:val="144" w:hRule="atLeast"/>
        </w:trPr>
        <w:tc>
          <w:tcPr>
            <w:tcW w:w="3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46" w:type="dxa"/>
            <w:tcBorders/>
            <w:tcMar>
              <w:top w:w="50" w:type="dxa"/>
              <w:left w:w="100" w:type="dxa"/>
            </w:tcMar>
            <w:vAlign w:val="center"/>
          </w:tcPr>
          <w:p>
            <w:pPr>
              <w:spacing w:before="0" w:after="0"/>
              <w:ind w:left="135"/>
              <w:jc w:val="left"/>
            </w:pPr>
          </w:p>
        </w:tc>
      </w:tr>
      <w:tr>
        <w:trPr>
          <w:trHeight w:val="472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46" w:type="dxa"/>
            <w:tcBorders/>
            <w:tcMar>
              <w:top w:w="50" w:type="dxa"/>
              <w:left w:w="100" w:type="dxa"/>
            </w:tcMar>
            <w:vAlign w:val="center"/>
          </w:tcPr>
          <w:p>
            <w:pPr>
              <w:spacing w:before="0" w:after="0"/>
              <w:ind w:left="135"/>
              <w:jc w:val="left"/>
            </w:pPr>
          </w:p>
        </w:tc>
      </w:tr>
      <w:tr>
        <w:trPr>
          <w:trHeight w:val="25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46" w:type="dxa"/>
            <w:tcBorders/>
            <w:tcMar>
              <w:top w:w="50" w:type="dxa"/>
              <w:left w:w="100" w:type="dxa"/>
            </w:tcMar>
            <w:vAlign w:val="center"/>
          </w:tcPr>
          <w:p>
            <w:pPr>
              <w:spacing w:before="0" w:after="0"/>
              <w:ind w:left="135"/>
              <w:jc w:val="left"/>
            </w:pPr>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46" w:type="dxa"/>
            <w:tcBorders/>
            <w:tcMar>
              <w:top w:w="50" w:type="dxa"/>
              <w:left w:w="100" w:type="dxa"/>
            </w:tcMar>
            <w:vAlign w:val="center"/>
          </w:tcPr>
          <w:p>
            <w:pPr>
              <w:spacing w:before="0" w:after="0"/>
              <w:ind w:left="135"/>
              <w:jc w:val="left"/>
            </w:pPr>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46" w:type="dxa"/>
            <w:tcBorders/>
            <w:tcMar>
              <w:top w:w="50" w:type="dxa"/>
              <w:left w:w="100" w:type="dxa"/>
            </w:tcMar>
            <w:vAlign w:val="center"/>
          </w:tcPr>
          <w:p>
            <w:pPr>
              <w:spacing w:before="0" w:after="0"/>
              <w:ind w:left="135"/>
              <w:jc w:val="left"/>
            </w:pPr>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46" w:type="dxa"/>
            <w:tcBorders/>
            <w:tcMar>
              <w:top w:w="50" w:type="dxa"/>
              <w:left w:w="100" w:type="dxa"/>
            </w:tcMar>
            <w:vAlign w:val="center"/>
          </w:tcPr>
          <w:p>
            <w:pPr>
              <w:spacing w:before="0" w:after="0"/>
              <w:ind w:left="135"/>
              <w:jc w:val="left"/>
            </w:pPr>
          </w:p>
        </w:tc>
      </w:tr>
      <w:tr>
        <w:trPr>
          <w:trHeight w:val="238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46" w:type="dxa"/>
            <w:tcBorders/>
            <w:tcMar>
              <w:top w:w="50" w:type="dxa"/>
              <w:left w:w="100" w:type="dxa"/>
            </w:tcMar>
            <w:vAlign w:val="center"/>
          </w:tcPr>
          <w:p>
            <w:pPr>
              <w:spacing w:before="0" w:after="0"/>
              <w:ind w:left="135"/>
              <w:jc w:val="left"/>
            </w:pPr>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46" w:type="dxa"/>
            <w:tcBorders/>
            <w:tcMar>
              <w:top w:w="50" w:type="dxa"/>
              <w:left w:w="100" w:type="dxa"/>
            </w:tcMar>
            <w:vAlign w:val="center"/>
          </w:tcPr>
          <w:p>
            <w:pPr>
              <w:spacing w:before="0" w:after="0"/>
              <w:ind w:left="135"/>
              <w:jc w:val="left"/>
            </w:pPr>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46" w:type="dxa"/>
            <w:tcBorders/>
            <w:tcMar>
              <w:top w:w="50" w:type="dxa"/>
              <w:left w:w="100" w:type="dxa"/>
            </w:tcMar>
            <w:vAlign w:val="center"/>
          </w:tcPr>
          <w:p>
            <w:pPr>
              <w:spacing w:before="0" w:after="0"/>
              <w:ind w:left="135"/>
              <w:jc w:val="left"/>
            </w:pPr>
          </w:p>
        </w:tc>
      </w:tr>
      <w:tr>
        <w:trPr>
          <w:trHeight w:val="298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46" w:type="dxa"/>
            <w:tcBorders/>
            <w:tcMar>
              <w:top w:w="50" w:type="dxa"/>
              <w:left w:w="100" w:type="dxa"/>
            </w:tcMar>
            <w:vAlign w:val="center"/>
          </w:tcPr>
          <w:p>
            <w:pPr>
              <w:spacing w:before="0" w:after="0"/>
              <w:ind w:left="135"/>
              <w:jc w:val="left"/>
            </w:pPr>
          </w:p>
        </w:tc>
      </w:tr>
      <w:tr>
        <w:trPr>
          <w:trHeight w:val="351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46" w:type="dxa"/>
            <w:tcBorders/>
            <w:tcMar>
              <w:top w:w="50" w:type="dxa"/>
              <w:left w:w="100" w:type="dxa"/>
            </w:tcMar>
            <w:vAlign w:val="center"/>
          </w:tcPr>
          <w:p>
            <w:pPr>
              <w:spacing w:before="0" w:after="0"/>
              <w:ind w:left="135"/>
              <w:jc w:val="left"/>
            </w:pPr>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46" w:type="dxa"/>
            <w:tcBorders/>
            <w:tcMar>
              <w:top w:w="50" w:type="dxa"/>
              <w:left w:w="100" w:type="dxa"/>
            </w:tcMar>
            <w:vAlign w:val="center"/>
          </w:tcPr>
          <w:p>
            <w:pPr>
              <w:spacing w:before="0" w:after="0"/>
              <w:ind w:left="135"/>
              <w:jc w:val="left"/>
            </w:pPr>
          </w:p>
        </w:tc>
      </w:tr>
      <w:tr>
        <w:trPr>
          <w:trHeight w:val="411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46" w:type="dxa"/>
            <w:tcBorders/>
            <w:tcMar>
              <w:top w:w="50" w:type="dxa"/>
              <w:left w:w="100" w:type="dxa"/>
            </w:tcMar>
            <w:vAlign w:val="center"/>
          </w:tcPr>
          <w:p>
            <w:pPr>
              <w:spacing w:before="0" w:after="0"/>
              <w:ind w:left="135"/>
              <w:jc w:val="left"/>
            </w:pPr>
          </w:p>
        </w:tc>
      </w:tr>
      <w:tr>
        <w:trPr>
          <w:trHeight w:val="459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46" w:type="dxa"/>
            <w:tcBorders/>
            <w:tcMar>
              <w:top w:w="50" w:type="dxa"/>
              <w:left w:w="100" w:type="dxa"/>
            </w:tcMar>
            <w:vAlign w:val="center"/>
          </w:tcPr>
          <w:p>
            <w:pPr>
              <w:spacing w:before="0" w:after="0"/>
              <w:ind w:left="135"/>
              <w:jc w:val="left"/>
            </w:pPr>
          </w:p>
        </w:tc>
      </w:tr>
      <w:tr>
        <w:trPr>
          <w:trHeight w:val="67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46" w:type="dxa"/>
            <w:tcBorders/>
            <w:tcMar>
              <w:top w:w="50" w:type="dxa"/>
              <w:left w:w="100" w:type="dxa"/>
            </w:tcMar>
            <w:vAlign w:val="center"/>
          </w:tcPr>
          <w:p>
            <w:pPr>
              <w:spacing w:before="0" w:after="0"/>
              <w:ind w:left="135"/>
              <w:jc w:val="left"/>
            </w:pPr>
          </w:p>
        </w:tc>
      </w:tr>
      <w:tr>
        <w:trPr>
          <w:trHeight w:val="396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46" w:type="dxa"/>
            <w:tcBorders/>
            <w:tcMar>
              <w:top w:w="50" w:type="dxa"/>
              <w:left w:w="100" w:type="dxa"/>
            </w:tcMar>
            <w:vAlign w:val="center"/>
          </w:tcPr>
          <w:p>
            <w:pPr>
              <w:spacing w:before="0" w:after="0"/>
              <w:ind w:left="135"/>
              <w:jc w:val="left"/>
            </w:pPr>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c>
          <w:tcPr>
            <w:tcW w:w="19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hyperlink r:id="rId342">
              <w:r>
                <w:rPr>
                  <w:rFonts w:ascii="Times New Roman" w:hAnsi="Times New Roman"/>
                  <w:b w:val="false"/>
                  <w:i w:val="false"/>
                  <w:color w:val="0000ff"/>
                  <w:sz w:val="22"/>
                  <w:u w:val="single"/>
                </w:rPr>
                <w:t>https://resh.edu.ru/subject/lesson/2288/start/</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hyperlink r:id="rId344">
              <w:r>
                <w:rPr>
                  <w:rFonts w:ascii="Times New Roman" w:hAnsi="Times New Roman"/>
                  <w:b w:val="false"/>
                  <w:i w:val="false"/>
                  <w:color w:val="0000ff"/>
                  <w:sz w:val="22"/>
                  <w:u w:val="single"/>
                </w:rPr>
                <w:t>https://resh.edu.ru/subject/lesson/2288/start/</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hyperlink r:id="rId351">
              <w:r>
                <w:rPr>
                  <w:rFonts w:ascii="Times New Roman" w:hAnsi="Times New Roman"/>
                  <w:b w:val="false"/>
                  <w:i w:val="false"/>
                  <w:color w:val="0000ff"/>
                  <w:sz w:val="22"/>
                  <w:u w:val="single"/>
                </w:rPr>
                <w:t>https://resh.edu.ru/subject/lesson/2678/start/</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hyperlink r:id="rId352">
              <w:r>
                <w:rPr>
                  <w:rFonts w:ascii="Times New Roman" w:hAnsi="Times New Roman"/>
                  <w:b w:val="false"/>
                  <w:i w:val="false"/>
                  <w:color w:val="0000ff"/>
                  <w:sz w:val="22"/>
                  <w:u w:val="single"/>
                </w:rPr>
                <w:t>https://resh.edu.ru/subject/lesson/2674/start/</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hyperlink r:id="rId354">
              <w:r>
                <w:rPr>
                  <w:rFonts w:ascii="Times New Roman" w:hAnsi="Times New Roman"/>
                  <w:b w:val="false"/>
                  <w:i w:val="false"/>
                  <w:color w:val="0000ff"/>
                  <w:sz w:val="22"/>
                  <w:u w:val="single"/>
                </w:rPr>
                <w:t>https://resh.edu.ru/subject/lesson/2284/start/</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hyperlink r:id="rId365">
              <w:r>
                <w:rPr>
                  <w:rFonts w:ascii="Times New Roman" w:hAnsi="Times New Roman"/>
                  <w:b w:val="false"/>
                  <w:i w:val="false"/>
                  <w:color w:val="0000ff"/>
                  <w:sz w:val="22"/>
                  <w:u w:val="single"/>
                </w:rPr>
                <w:t>https://resh.edu.ru/subject/lesson/2137/start/</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hyperlink r:id="rId366">
              <w:r>
                <w:rPr>
                  <w:rFonts w:ascii="Times New Roman" w:hAnsi="Times New Roman"/>
                  <w:b w:val="false"/>
                  <w:i w:val="false"/>
                  <w:color w:val="0000ff"/>
                  <w:sz w:val="22"/>
                  <w:u w:val="single"/>
                </w:rPr>
                <w:t>https://resh.edu.ru/subject/lesson/2137/start/</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hyperlink r:id="rId371">
              <w:r>
                <w:rPr>
                  <w:rFonts w:ascii="Times New Roman" w:hAnsi="Times New Roman"/>
                  <w:b w:val="false"/>
                  <w:i w:val="false"/>
                  <w:color w:val="0000ff"/>
                  <w:sz w:val="22"/>
                  <w:u w:val="single"/>
                </w:rPr>
                <w:t>https://resh.edu.ru/subject/lesson/2289/start/</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hyperlink r:id="rId372">
              <w:r>
                <w:rPr>
                  <w:rFonts w:ascii="Times New Roman" w:hAnsi="Times New Roman"/>
                  <w:b w:val="false"/>
                  <w:i w:val="false"/>
                  <w:color w:val="0000ff"/>
                  <w:sz w:val="22"/>
                  <w:u w:val="single"/>
                </w:rPr>
                <w:t>https://resh.edu.ru/subject/lesson/2289/start/</w:t>
              </w:r>
            </w:hyperlink>
          </w:p>
        </w:tc>
      </w:tr>
      <w:tr>
        <w:trPr>
          <w:trHeight w:val="17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hyperlink r:id="rId378">
              <w:r>
                <w:rPr>
                  <w:rFonts w:ascii="Times New Roman" w:hAnsi="Times New Roman"/>
                  <w:b w:val="false"/>
                  <w:i w:val="false"/>
                  <w:color w:val="0000ff"/>
                  <w:sz w:val="22"/>
                  <w:u w:val="single"/>
                </w:rPr>
                <w:t>https://resh.edu.ru/subject/lesson/2285/start/</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hyperlink r:id="rId385">
              <w:r>
                <w:rPr>
                  <w:rFonts w:ascii="Times New Roman" w:hAnsi="Times New Roman"/>
                  <w:b w:val="false"/>
                  <w:i w:val="false"/>
                  <w:color w:val="0000ff"/>
                  <w:sz w:val="22"/>
                  <w:u w:val="single"/>
                </w:rPr>
                <w:t>https://resh.edu.ru/subject/14/8/</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57" w:type="dxa"/>
            <w:tcBorders/>
            <w:tcMar>
              <w:top w:w="50" w:type="dxa"/>
              <w:left w:w="100" w:type="dxa"/>
            </w:tcMar>
            <w:vAlign w:val="center"/>
          </w:tcPr>
          <w:p>
            <w:pPr>
              <w:spacing w:before="0" w:after="0"/>
              <w:ind w:left="135"/>
              <w:jc w:val="left"/>
            </w:pPr>
            <w:hyperlink r:id="rId388">
              <w:r>
                <w:rPr>
                  <w:rFonts w:ascii="Times New Roman" w:hAnsi="Times New Roman"/>
                  <w:b w:val="false"/>
                  <w:i w:val="false"/>
                  <w:color w:val="0000ff"/>
                  <w:sz w:val="22"/>
                  <w:u w:val="single"/>
                </w:rPr>
                <w:t>https://resh.edu.ru/subject/14/8/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hyperlink r:id="rId393">
              <w:r>
                <w:rPr>
                  <w:rFonts w:ascii="Times New Roman" w:hAnsi="Times New Roman"/>
                  <w:b w:val="false"/>
                  <w:i w:val="false"/>
                  <w:color w:val="0000ff"/>
                  <w:sz w:val="22"/>
                  <w:u w:val="single"/>
                </w:rPr>
                <w:t>https://resh.edu.ru/subject/lesson/2142/start/</w:t>
              </w:r>
            </w:hyperlink>
          </w:p>
        </w:tc>
      </w:tr>
      <w:tr>
        <w:trPr>
          <w:trHeight w:val="57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57" w:type="dxa"/>
            <w:tcBorders/>
            <w:tcMar>
              <w:top w:w="50" w:type="dxa"/>
              <w:left w:w="100" w:type="dxa"/>
            </w:tcMar>
            <w:vAlign w:val="center"/>
          </w:tcPr>
          <w:p>
            <w:pPr>
              <w:spacing w:before="0" w:after="0"/>
              <w:ind w:left="135"/>
              <w:jc w:val="left"/>
            </w:pPr>
            <w:hyperlink r:id="rId396">
              <w:r>
                <w:rPr>
                  <w:rFonts w:ascii="Times New Roman" w:hAnsi="Times New Roman"/>
                  <w:b w:val="false"/>
                  <w:i w:val="false"/>
                  <w:color w:val="0000ff"/>
                  <w:sz w:val="22"/>
                  <w:u w:val="single"/>
                </w:rPr>
                <w:t>https://resh.edu.ru/subject/lesson/2142/start/</w:t>
              </w:r>
            </w:hyperlink>
          </w:p>
        </w:tc>
      </w:tr>
      <w:tr>
        <w:trPr>
          <w:trHeight w:val="63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hyperlink r:id="rId402">
              <w:r>
                <w:rPr>
                  <w:rFonts w:ascii="Times New Roman" w:hAnsi="Times New Roman"/>
                  <w:b w:val="false"/>
                  <w:i w:val="false"/>
                  <w:color w:val="0000ff"/>
                  <w:sz w:val="22"/>
                  <w:u w:val="single"/>
                </w:rPr>
                <w:t>https://resh.edu.ru/subject/lesson/2674/start/</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5" w:type="dxa"/>
            <w:tcBorders/>
            <w:tcMar>
              <w:top w:w="50" w:type="dxa"/>
              <w:left w:w="100" w:type="dxa"/>
            </w:tcMar>
            <w:vAlign w:val="center"/>
          </w:tcPr>
          <w:p>
            <w:pPr>
              <w:spacing w:before="0" w:after="0"/>
              <w:ind w:left="135"/>
              <w:jc w:val="left"/>
            </w:pPr>
          </w:p>
        </w:tc>
      </w:tr>
      <w:tr>
        <w:trPr>
          <w:trHeight w:val="22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405">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5" w:type="dxa"/>
            <w:tcBorders/>
            <w:tcMar>
              <w:top w:w="50" w:type="dxa"/>
              <w:left w:w="100" w:type="dxa"/>
            </w:tcMar>
            <w:vAlign w:val="center"/>
          </w:tcPr>
          <w:p>
            <w:pPr>
              <w:spacing w:before="0" w:after="0"/>
              <w:ind w:left="135"/>
              <w:jc w:val="left"/>
            </w:pPr>
          </w:p>
        </w:tc>
      </w:tr>
      <w:tr>
        <w:trPr>
          <w:trHeight w:val="32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5" w:type="dxa"/>
            <w:tcBorders/>
            <w:tcMar>
              <w:top w:w="50" w:type="dxa"/>
              <w:left w:w="100" w:type="dxa"/>
            </w:tcMar>
            <w:vAlign w:val="center"/>
          </w:tcPr>
          <w:p>
            <w:pPr>
              <w:spacing w:before="0" w:after="0"/>
              <w:ind w:left="135"/>
              <w:jc w:val="left"/>
            </w:pPr>
          </w:p>
        </w:tc>
      </w:tr>
      <w:tr>
        <w:trPr>
          <w:trHeight w:val="29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15" w:type="dxa"/>
            <w:tcBorders/>
            <w:tcMar>
              <w:top w:w="50" w:type="dxa"/>
              <w:left w:w="100" w:type="dxa"/>
            </w:tcMar>
            <w:vAlign w:val="center"/>
          </w:tcPr>
          <w:p>
            <w:pPr>
              <w:spacing w:before="0" w:after="0"/>
              <w:ind w:left="135"/>
              <w:jc w:val="left"/>
            </w:pPr>
          </w:p>
        </w:tc>
      </w:tr>
      <w:tr>
        <w:trPr>
          <w:trHeight w:val="26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9">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5" w:type="dxa"/>
            <w:tcBorders/>
            <w:tcMar>
              <w:top w:w="50" w:type="dxa"/>
              <w:left w:w="100" w:type="dxa"/>
            </w:tcMar>
            <w:vAlign w:val="center"/>
          </w:tcPr>
          <w:p>
            <w:pPr>
              <w:spacing w:before="0" w:after="0"/>
              <w:ind w:left="135"/>
              <w:jc w:val="left"/>
            </w:pPr>
          </w:p>
        </w:tc>
      </w:tr>
      <w:tr>
        <w:trPr>
          <w:trHeight w:val="378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772108" w:id="105"/>
    <w:p>
      <w:pPr>
        <w:sectPr>
          <w:pgSz w:w="16383" w:h="11906" w:orient="landscape"/>
        </w:sectPr>
      </w:pPr>
    </w:p>
    <w:bookmarkEnd w:id="105"/>
    <w:bookmarkEnd w:id="104"/>
    <w:bookmarkStart w:name="block-8772112"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8772112" w:id="107"/>
    <w:p>
      <w:pPr>
        <w:sectPr>
          <w:pgSz w:w="11906" w:h="16383" w:orient="portrait"/>
        </w:sectPr>
      </w:pPr>
    </w:p>
    <w:bookmarkEnd w:id="107"/>
    <w:bookmarkEnd w:id="10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resh.edu.ru/subject/lesson/2288/start/" Type="http://schemas.openxmlformats.org/officeDocument/2006/relationships/hyperlink" Id="rId342"/>
    <Relationship TargetMode="External" Target="https://m.edsoo.ru/8bc39b1c" Type="http://schemas.openxmlformats.org/officeDocument/2006/relationships/hyperlink" Id="rId343"/>
    <Relationship TargetMode="External" Target="https://resh.edu.ru/subject/lesson/2288/start/" Type="http://schemas.openxmlformats.org/officeDocument/2006/relationships/hyperlink" Id="rId344"/>
    <Relationship TargetMode="External" Target="https://m.edsoo.ru/8bc39c70" Type="http://schemas.openxmlformats.org/officeDocument/2006/relationships/hyperlink" Id="rId345"/>
    <Relationship TargetMode="External" Target="https://m.edsoo.ru/8bc3a210" Type="http://schemas.openxmlformats.org/officeDocument/2006/relationships/hyperlink" Id="rId346"/>
    <Relationship TargetMode="External" Target="https://m.edsoo.ru/8bc39fd6" Type="http://schemas.openxmlformats.org/officeDocument/2006/relationships/hyperlink" Id="rId347"/>
    <Relationship TargetMode="External" Target="https://m.edsoo.ru/8bc39d9c" Type="http://schemas.openxmlformats.org/officeDocument/2006/relationships/hyperlink" Id="rId348"/>
    <Relationship TargetMode="External" Target="https://m.edsoo.ru/8bc39eb4" Type="http://schemas.openxmlformats.org/officeDocument/2006/relationships/hyperlink" Id="rId349"/>
    <Relationship TargetMode="External" Target="https://m.edsoo.ru/8bc3a3b4" Type="http://schemas.openxmlformats.org/officeDocument/2006/relationships/hyperlink" Id="rId350"/>
    <Relationship TargetMode="External" Target="https://resh.edu.ru/subject/lesson/2678/start/" Type="http://schemas.openxmlformats.org/officeDocument/2006/relationships/hyperlink" Id="rId351"/>
    <Relationship TargetMode="External" Target="https://resh.edu.ru/subject/lesson/2674/start/" Type="http://schemas.openxmlformats.org/officeDocument/2006/relationships/hyperlink" Id="rId352"/>
    <Relationship TargetMode="External" Target="https://m.edsoo.ru/8bc3a5da" Type="http://schemas.openxmlformats.org/officeDocument/2006/relationships/hyperlink" Id="rId353"/>
    <Relationship TargetMode="External" Target="https://resh.edu.ru/subject/lesson/2284/start/" Type="http://schemas.openxmlformats.org/officeDocument/2006/relationships/hyperlink" Id="rId354"/>
    <Relationship TargetMode="External" Target="https://m.edsoo.ru/8bc3a6f2" Type="http://schemas.openxmlformats.org/officeDocument/2006/relationships/hyperlink" Id="rId355"/>
    <Relationship TargetMode="External" Target="https://m.edsoo.ru/8bc3a7f6" Type="http://schemas.openxmlformats.org/officeDocument/2006/relationships/hyperlink" Id="rId356"/>
    <Relationship TargetMode="External" Target="https://m.edsoo.ru/8bc3a922" Type="http://schemas.openxmlformats.org/officeDocument/2006/relationships/hyperlink" Id="rId357"/>
    <Relationship TargetMode="External" Target="https://m.edsoo.ru/8bc3aa58" Type="http://schemas.openxmlformats.org/officeDocument/2006/relationships/hyperlink" Id="rId358"/>
    <Relationship TargetMode="External" Target="https://m.edsoo.ru/8bc3b6ba" Type="http://schemas.openxmlformats.org/officeDocument/2006/relationships/hyperlink" Id="rId359"/>
    <Relationship TargetMode="External" Target="https://m.edsoo.ru/8bc3b7dc" Type="http://schemas.openxmlformats.org/officeDocument/2006/relationships/hyperlink" Id="rId360"/>
    <Relationship TargetMode="External" Target="https://m.edsoo.ru/8bc3ace2" Type="http://schemas.openxmlformats.org/officeDocument/2006/relationships/hyperlink" Id="rId361"/>
    <Relationship TargetMode="External" Target="https://m.edsoo.ru/8bc3b2f0" Type="http://schemas.openxmlformats.org/officeDocument/2006/relationships/hyperlink" Id="rId362"/>
    <Relationship TargetMode="External" Target="https://m.edsoo.ru/8bc3b19c" Type="http://schemas.openxmlformats.org/officeDocument/2006/relationships/hyperlink" Id="rId363"/>
    <Relationship TargetMode="External" Target="https://m.edsoo.ru/8bc3b53e" Type="http://schemas.openxmlformats.org/officeDocument/2006/relationships/hyperlink" Id="rId364"/>
    <Relationship TargetMode="External" Target="https://resh.edu.ru/subject/lesson/2137/start/" Type="http://schemas.openxmlformats.org/officeDocument/2006/relationships/hyperlink" Id="rId365"/>
    <Relationship TargetMode="External" Target="https://resh.edu.ru/subject/lesson/2137/start/" Type="http://schemas.openxmlformats.org/officeDocument/2006/relationships/hyperlink" Id="rId366"/>
    <Relationship TargetMode="External" Target="https://m.edsoo.ru/8bc3ba0c" Type="http://schemas.openxmlformats.org/officeDocument/2006/relationships/hyperlink" Id="rId367"/>
    <Relationship TargetMode="External" Target="https://m.edsoo.ru/8bc3be9e" Type="http://schemas.openxmlformats.org/officeDocument/2006/relationships/hyperlink" Id="rId368"/>
    <Relationship TargetMode="External" Target="https://m.edsoo.ru/8bc3c57e" Type="http://schemas.openxmlformats.org/officeDocument/2006/relationships/hyperlink" Id="rId369"/>
    <Relationship TargetMode="External" Target="https://m.edsoo.ru/8bc3c7cc" Type="http://schemas.openxmlformats.org/officeDocument/2006/relationships/hyperlink" Id="rId370"/>
    <Relationship TargetMode="External" Target="https://resh.edu.ru/subject/lesson/2289/start/" Type="http://schemas.openxmlformats.org/officeDocument/2006/relationships/hyperlink" Id="rId371"/>
    <Relationship TargetMode="External" Target="https://resh.edu.ru/subject/lesson/2289/start/" Type="http://schemas.openxmlformats.org/officeDocument/2006/relationships/hyperlink" Id="rId372"/>
    <Relationship TargetMode="External" Target="https://m.edsoo.ru/8bc3c06a" Type="http://schemas.openxmlformats.org/officeDocument/2006/relationships/hyperlink" Id="rId373"/>
    <Relationship TargetMode="External" Target="https://m.edsoo.ru/8bc3c984" Type="http://schemas.openxmlformats.org/officeDocument/2006/relationships/hyperlink" Id="rId374"/>
    <Relationship TargetMode="External" Target="https://m.edsoo.ru/8bc3cc68" Type="http://schemas.openxmlformats.org/officeDocument/2006/relationships/hyperlink" Id="rId375"/>
    <Relationship TargetMode="External" Target="https://m.edsoo.ru/8bc3cfa6" Type="http://schemas.openxmlformats.org/officeDocument/2006/relationships/hyperlink" Id="rId376"/>
    <Relationship TargetMode="External" Target="https://m.edsoo.ru/8bc3d604" Type="http://schemas.openxmlformats.org/officeDocument/2006/relationships/hyperlink" Id="rId377"/>
    <Relationship TargetMode="External" Target="https://resh.edu.ru/subject/lesson/2285/start/" Type="http://schemas.openxmlformats.org/officeDocument/2006/relationships/hyperlink" Id="rId378"/>
    <Relationship TargetMode="External" Target="https://m.edsoo.ru/8bc3d1cc" Type="http://schemas.openxmlformats.org/officeDocument/2006/relationships/hyperlink" Id="rId379"/>
    <Relationship TargetMode="External" Target="https://m.edsoo.ru/8bc3d32a" Type="http://schemas.openxmlformats.org/officeDocument/2006/relationships/hyperlink" Id="rId380"/>
    <Relationship TargetMode="External" Target="https://m.edsoo.ru/8bc3d44c" Type="http://schemas.openxmlformats.org/officeDocument/2006/relationships/hyperlink" Id="rId381"/>
    <Relationship TargetMode="External" Target="https://m.edsoo.ru/8bc3d94c" Type="http://schemas.openxmlformats.org/officeDocument/2006/relationships/hyperlink" Id="rId382"/>
    <Relationship TargetMode="External" Target="https://m.edsoo.ru/8bc3db22" Type="http://schemas.openxmlformats.org/officeDocument/2006/relationships/hyperlink" Id="rId383"/>
    <Relationship TargetMode="External" Target="https://m.edsoo.ru/8bc3dcc6" Type="http://schemas.openxmlformats.org/officeDocument/2006/relationships/hyperlink" Id="rId384"/>
    <Relationship TargetMode="External" Target="https://resh.edu.ru/subject/14/8/" Type="http://schemas.openxmlformats.org/officeDocument/2006/relationships/hyperlink" Id="rId385"/>
    <Relationship TargetMode="External" Target="https://m.edsoo.ru/8bc3de56" Type="http://schemas.openxmlformats.org/officeDocument/2006/relationships/hyperlink" Id="rId386"/>
    <Relationship TargetMode="External" Target="https://m.edsoo.ru/8bc3df82" Type="http://schemas.openxmlformats.org/officeDocument/2006/relationships/hyperlink" Id="rId387"/>
    <Relationship TargetMode="External" Target="https://resh.edu.ru/subject/14/8/" Type="http://schemas.openxmlformats.org/officeDocument/2006/relationships/hyperlink" Id="rId388"/>
    <Relationship TargetMode="External" Target="https://m.edsoo.ru/8bc3e356" Type="http://schemas.openxmlformats.org/officeDocument/2006/relationships/hyperlink" Id="rId389"/>
    <Relationship TargetMode="External" Target="https://m.edsoo.ru/8bc3e450" Type="http://schemas.openxmlformats.org/officeDocument/2006/relationships/hyperlink" Id="rId390"/>
    <Relationship TargetMode="External" Target="https://m.edsoo.ru/8bc3e55e" Type="http://schemas.openxmlformats.org/officeDocument/2006/relationships/hyperlink" Id="rId391"/>
    <Relationship TargetMode="External" Target="https://m.edsoo.ru/8bc3f0f8" Type="http://schemas.openxmlformats.org/officeDocument/2006/relationships/hyperlink" Id="rId392"/>
    <Relationship TargetMode="External" Target="https://resh.edu.ru/subject/lesson/2142/start/" Type="http://schemas.openxmlformats.org/officeDocument/2006/relationships/hyperlink" Id="rId393"/>
    <Relationship TargetMode="External" Target="https://m.edsoo.ru/8bc3f256" Type="http://schemas.openxmlformats.org/officeDocument/2006/relationships/hyperlink" Id="rId394"/>
    <Relationship TargetMode="External" Target="https://m.edsoo.ru/8bc3f40e" Type="http://schemas.openxmlformats.org/officeDocument/2006/relationships/hyperlink" Id="rId395"/>
    <Relationship TargetMode="External" Target="https://resh.edu.ru/subject/lesson/2142/start/" Type="http://schemas.openxmlformats.org/officeDocument/2006/relationships/hyperlink" Id="rId396"/>
    <Relationship TargetMode="External" Target="https://m.edsoo.ru/8bc3d726" Type="http://schemas.openxmlformats.org/officeDocument/2006/relationships/hyperlink" Id="rId397"/>
    <Relationship TargetMode="External" Target="https://m.edsoo.ru/8bc3d83e" Type="http://schemas.openxmlformats.org/officeDocument/2006/relationships/hyperlink" Id="rId398"/>
    <Relationship TargetMode="External" Target="https://m.edsoo.ru/8bc3eb80" Type="http://schemas.openxmlformats.org/officeDocument/2006/relationships/hyperlink" Id="rId399"/>
    <Relationship TargetMode="External" Target="https://m.edsoo.ru/8bc3ec8e" Type="http://schemas.openxmlformats.org/officeDocument/2006/relationships/hyperlink" Id="rId400"/>
    <Relationship TargetMode="External" Target="https://m.edsoo.ru/8bc3ede2" Type="http://schemas.openxmlformats.org/officeDocument/2006/relationships/hyperlink" Id="rId401"/>
    <Relationship TargetMode="External" Target="https://resh.edu.ru/subject/lesson/2674/start/" Type="http://schemas.openxmlformats.org/officeDocument/2006/relationships/hyperlink" Id="rId402"/>
    <Relationship TargetMode="External" Target="https://m.edsoo.ru/8bc392ca" Type="http://schemas.openxmlformats.org/officeDocument/2006/relationships/hyperlink" Id="rId403"/>
    <Relationship TargetMode="External" Target="https://m.edsoo.ru/8bc393d8" Type="http://schemas.openxmlformats.org/officeDocument/2006/relationships/hyperlink" Id="rId404"/>
    <Relationship TargetMode="External" Target="https://m.edsoo.ru/8bc3f6d4" Type="http://schemas.openxmlformats.org/officeDocument/2006/relationships/hyperlink" Id="rId405"/>
    <Relationship TargetMode="External" Target="https://m.edsoo.ru/8bc3f7e2" Type="http://schemas.openxmlformats.org/officeDocument/2006/relationships/hyperlink" Id="rId406"/>
    <Relationship TargetMode="External" Target="https://m.edsoo.ru/8bc3f8f0" Type="http://schemas.openxmlformats.org/officeDocument/2006/relationships/hyperlink" Id="rId407"/>
    <Relationship TargetMode="External" Target="https://m.edsoo.ru/8bc3fb48" Type="http://schemas.openxmlformats.org/officeDocument/2006/relationships/hyperlink" Id="rId408"/>
    <Relationship TargetMode="External" Target="https://m.edsoo.ru/8bc3fcba" Type="http://schemas.openxmlformats.org/officeDocument/2006/relationships/hyperlink" Id="rId409"/>
    <Relationship TargetMode="External" Target="https://m.edsoo.ru/8bc3fddc" Type="http://schemas.openxmlformats.org/officeDocument/2006/relationships/hyperlink" Id="rId410"/>
    <Relationship TargetMode="External" Target="https://m.edsoo.ru/8bc3fef4" Type="http://schemas.openxmlformats.org/officeDocument/2006/relationships/hyperlink" Id="rId411"/>
    <Relationship TargetMode="External" Target="https://m.edsoo.ru/8bc40584" Type="http://schemas.openxmlformats.org/officeDocument/2006/relationships/hyperlink" Id="rId412"/>
    <Relationship TargetMode="External" Target="https://m.edsoo.ru/8bc40692" Type="http://schemas.openxmlformats.org/officeDocument/2006/relationships/hyperlink" Id="rId413"/>
    <Relationship TargetMode="External" Target="https://m.edsoo.ru/8bc40ae8" Type="http://schemas.openxmlformats.org/officeDocument/2006/relationships/hyperlink" Id="rId414"/>
    <Relationship TargetMode="External" Target="https://m.edsoo.ru/8bc40bec" Type="http://schemas.openxmlformats.org/officeDocument/2006/relationships/hyperlink" Id="rId415"/>
    <Relationship TargetMode="External" Target="https://m.edsoo.ru/8bc40f48" Type="http://schemas.openxmlformats.org/officeDocument/2006/relationships/hyperlink" Id="rId416"/>
    <Relationship TargetMode="External" Target="https://m.edsoo.ru/8bc4166e" Type="http://schemas.openxmlformats.org/officeDocument/2006/relationships/hyperlink" Id="rId417"/>
    <Relationship TargetMode="External" Target="https://m.edsoo.ru/8bc417a4" Type="http://schemas.openxmlformats.org/officeDocument/2006/relationships/hyperlink" Id="rId418"/>
    <Relationship TargetMode="External" Target="https://m.edsoo.ru/8bc418d0" Type="http://schemas.openxmlformats.org/officeDocument/2006/relationships/hyperlink" Id="rId419"/>
    <Relationship TargetMode="External" Target="https://m.edsoo.ru/8bc41aec" Type="http://schemas.openxmlformats.org/officeDocument/2006/relationships/hyperlink" Id="rId420"/>
    <Relationship TargetMode="External" Target="https://m.edsoo.ru/8bc41c18" Type="http://schemas.openxmlformats.org/officeDocument/2006/relationships/hyperlink" Id="rId421"/>
    <Relationship TargetMode="External" Target="https://m.edsoo.ru/8bc41fd8" Type="http://schemas.openxmlformats.org/officeDocument/2006/relationships/hyperlink" Id="rId422"/>
    <Relationship TargetMode="External" Target="https://m.edsoo.ru/8bc41d6c" Type="http://schemas.openxmlformats.org/officeDocument/2006/relationships/hyperlink" Id="rId423"/>
    <Relationship TargetMode="External" Target="https://m.edsoo.ru/8bc41ea2" Type="http://schemas.openxmlformats.org/officeDocument/2006/relationships/hyperlink" Id="rId424"/>
    <Relationship TargetMode="External" Target="https://m.edsoo.ru/8bc44328" Type="http://schemas.openxmlformats.org/officeDocument/2006/relationships/hyperlink" Id="rId425"/>
    <Relationship TargetMode="External" Target="https://m.edsoo.ru/8bc44580" Type="http://schemas.openxmlformats.org/officeDocument/2006/relationships/hyperlink" Id="rId426"/>
    <Relationship TargetMode="External" Target="https://m.edsoo.ru/8bc421fe" Type="http://schemas.openxmlformats.org/officeDocument/2006/relationships/hyperlink" Id="rId427"/>
    <Relationship TargetMode="External" Target="https://m.edsoo.ru/8bc42618" Type="http://schemas.openxmlformats.org/officeDocument/2006/relationships/hyperlink" Id="rId428"/>
    <Relationship TargetMode="External" Target="https://m.edsoo.ru/8bc4273a" Type="http://schemas.openxmlformats.org/officeDocument/2006/relationships/hyperlink" Id="rId429"/>
    <Relationship TargetMode="External" Target="https://m.edsoo.ru/8bc4285c" Type="http://schemas.openxmlformats.org/officeDocument/2006/relationships/hyperlink" Id="rId430"/>
    <Relationship TargetMode="External" Target="https://m.edsoo.ru/8bc4297e" Type="http://schemas.openxmlformats.org/officeDocument/2006/relationships/hyperlink" Id="rId431"/>
    <Relationship TargetMode="External" Target="https://m.edsoo.ru/8bc42b9a" Type="http://schemas.openxmlformats.org/officeDocument/2006/relationships/hyperlink" Id="rId432"/>
    <Relationship TargetMode="External" Target="https://m.edsoo.ru/8bc42d3e" Type="http://schemas.openxmlformats.org/officeDocument/2006/relationships/hyperlink" Id="rId433"/>
    <Relationship TargetMode="External" Target="https://m.edsoo.ru/8bc42e4c" Type="http://schemas.openxmlformats.org/officeDocument/2006/relationships/hyperlink" Id="rId434"/>
    <Relationship TargetMode="External" Target="https://m.edsoo.ru/8bc430ea" Type="http://schemas.openxmlformats.org/officeDocument/2006/relationships/hyperlink" Id="rId435"/>
    <Relationship TargetMode="External" Target="https://m.edsoo.ru/8bc4336a" Type="http://schemas.openxmlformats.org/officeDocument/2006/relationships/hyperlink" Id="rId436"/>
    <Relationship TargetMode="External" Target="https://m.edsoo.ru/8bc434be" Type="http://schemas.openxmlformats.org/officeDocument/2006/relationships/hyperlink" Id="rId437"/>
    <Relationship TargetMode="External" Target="https://m.edsoo.ru/8bc43658" Type="http://schemas.openxmlformats.org/officeDocument/2006/relationships/hyperlink" Id="rId438"/>
    <Relationship TargetMode="External" Target="https://m.edsoo.ru/8bc43770" Type="http://schemas.openxmlformats.org/officeDocument/2006/relationships/hyperlink" Id="rId439"/>
    <Relationship TargetMode="External" Target="https://m.edsoo.ru/8bc4387e" Type="http://schemas.openxmlformats.org/officeDocument/2006/relationships/hyperlink" Id="rId440"/>
    <Relationship TargetMode="External" Target="https://m.edsoo.ru/8bc43982" Type="http://schemas.openxmlformats.org/officeDocument/2006/relationships/hyperlink" Id="rId441"/>
    <Relationship TargetMode="External" Target="https://m.edsoo.ru/8bc43a9a" Type="http://schemas.openxmlformats.org/officeDocument/2006/relationships/hyperlink" Id="rId442"/>
    <Relationship TargetMode="External" Target="https://m.edsoo.ru/8bc43bb2" Type="http://schemas.openxmlformats.org/officeDocument/2006/relationships/hyperlink" Id="rId443"/>
    <Relationship TargetMode="External" Target="https://m.edsoo.ru/8bc43e3c" Type="http://schemas.openxmlformats.org/officeDocument/2006/relationships/hyperlink" Id="rId444"/>
    <Relationship TargetMode="External" Target="https://m.edsoo.ru/8bc43fcc" Type="http://schemas.openxmlformats.org/officeDocument/2006/relationships/hyperlink" Id="rId445"/>
    <Relationship TargetMode="External" Target="https://m.edsoo.ru/8bc440e4" Type="http://schemas.openxmlformats.org/officeDocument/2006/relationships/hyperlink" Id="rId446"/>
    <Relationship TargetMode="External" Target="https://m.edsoo.ru/8bc449ea" Type="http://schemas.openxmlformats.org/officeDocument/2006/relationships/hyperlink" Id="rId447"/>
    <Relationship TargetMode="External" Target="https://m.edsoo.ru/8bc44bca" Type="http://schemas.openxmlformats.org/officeDocument/2006/relationships/hyperlink" Id="rId448"/>
    <Relationship TargetMode="External" Target="https://m.edsoo.ru/8bc44d00" Type="http://schemas.openxmlformats.org/officeDocument/2006/relationships/hyperlink" Id="rId449"/>
    <Relationship TargetMode="External" Target="https://m.edsoo.ru/8bc44e0e" Type="http://schemas.openxmlformats.org/officeDocument/2006/relationships/hyperlink" Id="rId450"/>
    <Relationship TargetMode="External" Target="https://m.edsoo.ru/8bc45034" Type="http://schemas.openxmlformats.org/officeDocument/2006/relationships/hyperlink" Id="rId451"/>
    <Relationship TargetMode="External" Target="https://m.edsoo.ru/8bc4514c" Type="http://schemas.openxmlformats.org/officeDocument/2006/relationships/hyperlink" Id="rId452"/>
    <Relationship TargetMode="External" Target="https://m.edsoo.ru/8bc45264" Type="http://schemas.openxmlformats.org/officeDocument/2006/relationships/hyperlink" Id="rId453"/>
    <Relationship TargetMode="External" Target="https://m.edsoo.ru/8bc45372" Type="http://schemas.openxmlformats.org/officeDocument/2006/relationships/hyperlink" Id="rId454"/>
    <Relationship TargetMode="External" Target="https://m.edsoo.ru/8bc454f8" Type="http://schemas.openxmlformats.org/officeDocument/2006/relationships/hyperlink" Id="rId455"/>
    <Relationship TargetMode="External" Target="https://m.edsoo.ru/8bc4561a" Type="http://schemas.openxmlformats.org/officeDocument/2006/relationships/hyperlink" Id="rId456"/>
    <Relationship TargetMode="External" Target="https://m.edsoo.ru/8bc45a52" Type="http://schemas.openxmlformats.org/officeDocument/2006/relationships/hyperlink" Id="rId457"/>
    <Relationship TargetMode="External" Target="https://m.edsoo.ru/8bc45b92" Type="http://schemas.openxmlformats.org/officeDocument/2006/relationships/hyperlink" Id="rId458"/>
    <Relationship TargetMode="External" Target="https://m.edsoo.ru/8bc45ca0" Type="http://schemas.openxmlformats.org/officeDocument/2006/relationships/hyperlink" Id="rId459"/>
    <Relationship TargetMode="External" Target="https://m.edsoo.ru/8bc45dae" Type="http://schemas.openxmlformats.org/officeDocument/2006/relationships/hyperlink" Id="rId460"/>
    <Relationship TargetMode="External" Target="https://m.edsoo.ru/8bc45ed0" Type="http://schemas.openxmlformats.org/officeDocument/2006/relationships/hyperlink" Id="rId461"/>
    <Relationship TargetMode="External" Target="https://m.edsoo.ru/8bc45fe8" Type="http://schemas.openxmlformats.org/officeDocument/2006/relationships/hyperlink" Id="rId462"/>
    <Relationship TargetMode="External" Target="https://m.edsoo.ru/8bc46146" Type="http://schemas.openxmlformats.org/officeDocument/2006/relationships/hyperlink" Id="rId463"/>
    <Relationship TargetMode="External" Target="https://m.edsoo.ru/8bc46254" Type="http://schemas.openxmlformats.org/officeDocument/2006/relationships/hyperlink" Id="rId464"/>
    <Relationship TargetMode="External" Target="https://m.edsoo.ru/8bc4636c" Type="http://schemas.openxmlformats.org/officeDocument/2006/relationships/hyperlink" Id="rId465"/>
    <Relationship TargetMode="External" Target="https://m.edsoo.ru/8bc4648e" Type="http://schemas.openxmlformats.org/officeDocument/2006/relationships/hyperlink" Id="rId466"/>
    <Relationship TargetMode="External" Target="https://m.edsoo.ru/8bc465a6" Type="http://schemas.openxmlformats.org/officeDocument/2006/relationships/hyperlink" Id="rId467"/>
    <Relationship TargetMode="External" Target="https://m.edsoo.ru/8bc466aa" Type="http://schemas.openxmlformats.org/officeDocument/2006/relationships/hyperlink" Id="rId468"/>
    <Relationship TargetMode="External" Target="https://m.edsoo.ru/8bc467ae" Type="http://schemas.openxmlformats.org/officeDocument/2006/relationships/hyperlink" Id="rId469"/>
    <Relationship TargetMode="External" Target="https://m.edsoo.ru/8bc46a7e" Type="http://schemas.openxmlformats.org/officeDocument/2006/relationships/hyperlink" Id="rId470"/>
    <Relationship TargetMode="External" Target="https://m.edsoo.ru/8bc46b8c" Type="http://schemas.openxmlformats.org/officeDocument/2006/relationships/hyperlink" Id="rId471"/>
    <Relationship TargetMode="External" Target="https://m.edsoo.ru/8bc46c9a" Type="http://schemas.openxmlformats.org/officeDocument/2006/relationships/hyperlink" Id="rId472"/>
    <Relationship TargetMode="External" Target="https://m.edsoo.ru/8bc46db2" Type="http://schemas.openxmlformats.org/officeDocument/2006/relationships/hyperlink" Id="rId473"/>
    <Relationship TargetMode="External" Target="https://m.edsoo.ru/8bc46ed4" Type="http://schemas.openxmlformats.org/officeDocument/2006/relationships/hyperlink" Id="rId474"/>
    <Relationship TargetMode="External" Target="https://m.edsoo.ru/8bc4728a" Type="http://schemas.openxmlformats.org/officeDocument/2006/relationships/hyperlink" Id="rId475"/>
    <Relationship TargetMode="External" Target="https://m.edsoo.ru/8bc47398" Type="http://schemas.openxmlformats.org/officeDocument/2006/relationships/hyperlink" Id="rId476"/>
    <Relationship TargetMode="External" Target="https://m.edsoo.ru/8bc408c2" Type="http://schemas.openxmlformats.org/officeDocument/2006/relationships/hyperlink" Id="rId477"/>
    <Relationship TargetMode="External" Target="https://m.edsoo.ru/8bc409d0" Type="http://schemas.openxmlformats.org/officeDocument/2006/relationships/hyperlink" Id="rId478"/>
    <Relationship TargetMode="External" Target="https://m.edsoo.ru/8bc4749c" Type="http://schemas.openxmlformats.org/officeDocument/2006/relationships/hyperlink" Id="rId479"/>
    <Relationship TargetMode="External" Target="https://m.edsoo.ru/8bc475aa" Type="http://schemas.openxmlformats.org/officeDocument/2006/relationships/hyperlink" Id="rId480"/>
    <Relationship TargetMode="External" Target="https://m.edsoo.ru/8bc476c2" Type="http://schemas.openxmlformats.org/officeDocument/2006/relationships/hyperlink" Id="rId48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