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509509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Отдел образования МО Матвеевский район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"Старокутлумбетьевская сош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Хуснутдинова Ф.С.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Закирова Р.Р.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Кагарманова Р.З.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15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2043585)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с. Старокутлумбетьево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15095095" w:id="5"/>
    <w:p>
      <w:pPr>
        <w:sectPr>
          <w:pgSz w:w="11906" w:h="16383" w:orient="portrait"/>
        </w:sectPr>
      </w:pPr>
    </w:p>
    <w:bookmarkEnd w:id="5"/>
    <w:bookmarkEnd w:id="0"/>
    <w:bookmarkStart w:name="block-1509509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bookmarkStart w:name="block-15095096" w:id="8"/>
    <w:p>
      <w:pPr>
        <w:sectPr>
          <w:pgSz w:w="11906" w:h="16383" w:orient="portrait"/>
        </w:sectPr>
      </w:pPr>
    </w:p>
    <w:bookmarkEnd w:id="8"/>
    <w:bookmarkEnd w:id="6"/>
    <w:bookmarkStart w:name="block-15095097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15095097" w:id="10"/>
    <w:p>
      <w:pPr>
        <w:sectPr>
          <w:pgSz w:w="11906" w:h="16383" w:orient="portrait"/>
        </w:sectPr>
      </w:pPr>
    </w:p>
    <w:bookmarkEnd w:id="10"/>
    <w:bookmarkEnd w:id="9"/>
    <w:bookmarkStart w:name="block-15095098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15095098" w:id="12"/>
    <w:p>
      <w:pPr>
        <w:sectPr>
          <w:pgSz w:w="11906" w:h="16383" w:orient="portrait"/>
        </w:sectPr>
      </w:pPr>
    </w:p>
    <w:bookmarkEnd w:id="12"/>
    <w:bookmarkEnd w:id="11"/>
    <w:bookmarkStart w:name="block-15095100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5095100" w:id="14"/>
    <w:p>
      <w:pPr>
        <w:sectPr>
          <w:pgSz w:w="16383" w:h="11906" w:orient="landscape"/>
        </w:sectPr>
      </w:pPr>
    </w:p>
    <w:bookmarkEnd w:id="14"/>
    <w:bookmarkEnd w:id="13"/>
    <w:bookmarkStart w:name="block-15095101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5095101" w:id="16"/>
    <w:p>
      <w:pPr>
        <w:sectPr>
          <w:pgSz w:w="16383" w:h="11906" w:orient="landscape"/>
        </w:sectPr>
      </w:pPr>
    </w:p>
    <w:bookmarkEnd w:id="16"/>
    <w:bookmarkEnd w:id="15"/>
    <w:bookmarkStart w:name="block-15095099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15095099" w:id="18"/>
    <w:p>
      <w:pPr>
        <w:sectPr>
          <w:pgSz w:w="11906" w:h="16383" w:orient="portrait"/>
        </w:sectPr>
      </w:pPr>
    </w:p>
    <w:bookmarkEnd w:id="18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