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5621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ada58fd-6609-4cda-9277-f572cdc08664" w:id="2"/>
      <w:r>
        <w:rPr>
          <w:rFonts w:ascii="Times New Roman" w:hAnsi="Times New Roman"/>
          <w:b/>
          <w:i w:val="false"/>
          <w:color w:val="000000"/>
          <w:sz w:val="28"/>
        </w:rPr>
        <w:t>Отдел образования МО Матвеевский район</w:t>
      </w:r>
      <w:bookmarkEnd w:id="2"/>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Ф.С. Хуснутдинова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Р.Р. Закирова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Р.З. Кагарманова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3001838)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с. Старокутлумбетьево</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p>
    <w:p>
      <w:pPr>
        <w:spacing w:before="0" w:after="0"/>
        <w:ind w:left="120"/>
        <w:jc w:val="left"/>
      </w:pPr>
    </w:p>
    <w:bookmarkStart w:name="block-22562166" w:id="5"/>
    <w:p>
      <w:pPr>
        <w:sectPr>
          <w:pgSz w:w="11906" w:h="16383" w:orient="portrait"/>
        </w:sectPr>
      </w:pPr>
    </w:p>
    <w:bookmarkEnd w:id="5"/>
    <w:bookmarkEnd w:id="0"/>
    <w:bookmarkStart w:name="block-2256216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22562167" w:id="8"/>
    <w:p>
      <w:pPr>
        <w:sectPr>
          <w:pgSz w:w="11906" w:h="16383" w:orient="portrait"/>
        </w:sectPr>
      </w:pPr>
    </w:p>
    <w:bookmarkEnd w:id="8"/>
    <w:bookmarkEnd w:id="6"/>
    <w:bookmarkStart w:name="block-2256216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2562168" w:id="10"/>
    <w:p>
      <w:pPr>
        <w:sectPr>
          <w:pgSz w:w="11906" w:h="16383" w:orient="portrait"/>
        </w:sectPr>
      </w:pPr>
    </w:p>
    <w:bookmarkEnd w:id="10"/>
    <w:bookmarkEnd w:id="9"/>
    <w:bookmarkStart w:name="block-2256217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2562170" w:id="15"/>
    <w:p>
      <w:pPr>
        <w:sectPr>
          <w:pgSz w:w="11906" w:h="16383" w:orient="portrait"/>
        </w:sectPr>
      </w:pPr>
    </w:p>
    <w:bookmarkEnd w:id="15"/>
    <w:bookmarkEnd w:id="11"/>
    <w:bookmarkStart w:name="block-2256216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2562165" w:id="17"/>
    <w:p>
      <w:pPr>
        <w:sectPr>
          <w:pgSz w:w="16383" w:h="11906" w:orient="landscape"/>
        </w:sectPr>
      </w:pPr>
    </w:p>
    <w:bookmarkEnd w:id="17"/>
    <w:bookmarkEnd w:id="16"/>
    <w:bookmarkStart w:name="block-22562169"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1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562169" w:id="19"/>
    <w:p>
      <w:pPr>
        <w:sectPr>
          <w:pgSz w:w="16383" w:h="11906" w:orient="landscape"/>
        </w:sectPr>
      </w:pPr>
    </w:p>
    <w:bookmarkEnd w:id="19"/>
    <w:bookmarkEnd w:id="18"/>
    <w:bookmarkStart w:name="block-2256217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2562171"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