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1737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Администрация МО "Матвеевский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Ф.С.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729408)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с.Старокутлумбетьево</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173798" w:id="5"/>
    <w:p>
      <w:pPr>
        <w:sectPr>
          <w:pgSz w:w="11906" w:h="16383" w:orient="portrait"/>
        </w:sectPr>
      </w:pPr>
    </w:p>
    <w:bookmarkEnd w:id="5"/>
    <w:bookmarkEnd w:id="0"/>
    <w:bookmarkStart w:name="block-51737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5173799" w:id="7"/>
    <w:p>
      <w:pPr>
        <w:sectPr>
          <w:pgSz w:w="11906" w:h="16383" w:orient="portrait"/>
        </w:sectPr>
      </w:pPr>
    </w:p>
    <w:bookmarkEnd w:id="7"/>
    <w:bookmarkEnd w:id="6"/>
    <w:bookmarkStart w:name="block-517380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5173800" w:id="9"/>
    <w:p>
      <w:pPr>
        <w:sectPr>
          <w:pgSz w:w="11906" w:h="16383" w:orient="portrait"/>
        </w:sectPr>
      </w:pPr>
    </w:p>
    <w:bookmarkEnd w:id="9"/>
    <w:bookmarkEnd w:id="8"/>
    <w:bookmarkStart w:name="block-5173796"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5173796" w:id="11"/>
    <w:p>
      <w:pPr>
        <w:sectPr>
          <w:pgSz w:w="11906" w:h="16383" w:orient="portrait"/>
        </w:sectPr>
      </w:pPr>
    </w:p>
    <w:bookmarkEnd w:id="11"/>
    <w:bookmarkEnd w:id="10"/>
    <w:bookmarkStart w:name="block-517379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5173797" w:id="13"/>
    <w:p>
      <w:pPr>
        <w:sectPr>
          <w:pgSz w:w="16383" w:h="11906" w:orient="landscape"/>
        </w:sectPr>
      </w:pPr>
    </w:p>
    <w:bookmarkEnd w:id="13"/>
    <w:bookmarkEnd w:id="12"/>
    <w:bookmarkStart w:name="block-5173802"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 Стартовая диагностика.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полугодие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57" w:type="dxa"/>
            <w:tcBorders/>
            <w:tcMar>
              <w:top w:w="50" w:type="dxa"/>
              <w:left w:w="100" w:type="dxa"/>
            </w:tcMar>
            <w:vAlign w:val="center"/>
          </w:tcPr>
          <w:p>
            <w:pPr>
              <w:spacing w:before="0" w:after="0"/>
              <w:ind w:left="135"/>
              <w:jc w:val="left"/>
            </w:pPr>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5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Контрольная работа по теме "Земля — планета Солнечной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 Входная диагностика.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7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12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полугодие.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9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"Атмосфера — воздушная оболочка"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21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"Биосфера — оболочка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Природная среда. Охрана природы. Природные особо охраняемые территории. Всемирное наследие ЮНЕСКО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6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 Входная диагностика.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20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"Литосфера и рельеф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https://m.edsoo.ru/886586c4</w:t>
              </w:r>
            </w:hyperlink>
          </w:p>
        </w:tc>
      </w:tr>
      <w:tr>
        <w:trPr>
          <w:trHeight w:val="41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https://m.edsoo.ru/88659272</w:t>
              </w:r>
            </w:hyperlink>
          </w:p>
        </w:tc>
      </w:tr>
      <w:tr>
        <w:trPr>
          <w:trHeight w:val="35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https://m.edsoo.ru/886597ae</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полугодие.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https://m.edsoo.ru/88657ca6</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20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39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"Северные материки. Северная Америка"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4" w:type="dxa"/>
            <w:tcBorders/>
            <w:tcMar>
              <w:top w:w="50" w:type="dxa"/>
              <w:left w:w="100" w:type="dxa"/>
            </w:tcMar>
            <w:vAlign w:val="center"/>
          </w:tcPr>
          <w:p>
            <w:pPr>
              <w:spacing w:before="0" w:after="0"/>
              <w:ind w:left="135"/>
              <w:jc w:val="left"/>
            </w:pPr>
          </w:p>
        </w:tc>
      </w:tr>
      <w:tr>
        <w:trPr>
          <w:trHeight w:val="38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4" w:type="dxa"/>
            <w:tcBorders/>
            <w:tcMar>
              <w:top w:w="50" w:type="dxa"/>
              <w:left w:w="100" w:type="dxa"/>
            </w:tcMar>
            <w:vAlign w:val="center"/>
          </w:tcPr>
          <w:p>
            <w:pPr>
              <w:spacing w:before="0" w:after="0"/>
              <w:ind w:left="135"/>
              <w:jc w:val="left"/>
            </w:pPr>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"Северные материки". Обобщающее повторение по теме "Северные материки"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9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520"/>
        <w:gridCol w:w="1054"/>
        <w:gridCol w:w="2029"/>
        <w:gridCol w:w="2181"/>
        <w:gridCol w:w="1679"/>
        <w:gridCol w:w="2669"/>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53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 Входная диагностика.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https://m.edsoo.ru/8865f410</w:t>
              </w:r>
            </w:hyperlink>
          </w:p>
        </w:tc>
      </w:tr>
      <w:tr>
        <w:trPr>
          <w:trHeight w:val="23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https://m.edsoo.ru/88660284</w:t>
              </w:r>
            </w:hyperlink>
          </w:p>
        </w:tc>
      </w:tr>
      <w:tr>
        <w:trPr>
          <w:trHeight w:val="17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68" w:type="dxa"/>
            <w:tcBorders/>
            <w:tcMar>
              <w:top w:w="50" w:type="dxa"/>
              <w:left w:w="100" w:type="dxa"/>
            </w:tcMar>
            <w:vAlign w:val="center"/>
          </w:tcPr>
          <w:p>
            <w:pPr>
              <w:spacing w:before="0" w:after="0"/>
              <w:ind w:left="135"/>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https://m.edsoo.ru/88660554</w:t>
              </w:r>
            </w:hyperlink>
          </w:p>
        </w:tc>
      </w:tr>
      <w:tr>
        <w:trPr>
          <w:trHeight w:val="324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https://m.edsoo.ru/886609c8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полугодие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https://m.edsoo.ru/8865f2b2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66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31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297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68" w:type="dxa"/>
            <w:tcBorders/>
            <w:tcMar>
              <w:top w:w="50" w:type="dxa"/>
              <w:left w:w="100" w:type="dxa"/>
            </w:tcMar>
            <w:vAlign w:val="center"/>
          </w:tcPr>
          <w:p>
            <w:pPr>
              <w:spacing w:before="0" w:after="0"/>
              <w:ind w:left="135"/>
              <w:jc w:val="left"/>
            </w:pPr>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68" w:type="dxa"/>
            <w:tcBorders/>
            <w:tcMar>
              <w:top w:w="50" w:type="dxa"/>
              <w:left w:w="100" w:type="dxa"/>
            </w:tcMar>
            <w:vAlign w:val="center"/>
          </w:tcPr>
          <w:p>
            <w:pPr>
              <w:spacing w:before="0" w:after="0"/>
              <w:ind w:left="135"/>
              <w:jc w:val="left"/>
            </w:pPr>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9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"Природно-хозяйственные зоны"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68" w:type="dxa"/>
            <w:tcBorders/>
            <w:tcMar>
              <w:top w:w="50" w:type="dxa"/>
              <w:left w:w="100" w:type="dxa"/>
            </w:tcMar>
            <w:vAlign w:val="center"/>
          </w:tcPr>
          <w:p>
            <w:pPr>
              <w:spacing w:before="0" w:after="0"/>
              <w:ind w:left="135"/>
              <w:jc w:val="left"/>
            </w:pPr>
          </w:p>
        </w:tc>
      </w:tr>
      <w:tr>
        <w:trPr>
          <w:trHeight w:val="25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68" w:type="dxa"/>
            <w:tcBorders/>
            <w:tcMar>
              <w:top w:w="50" w:type="dxa"/>
              <w:left w:w="100" w:type="dxa"/>
            </w:tcMar>
            <w:vAlign w:val="center"/>
          </w:tcPr>
          <w:p>
            <w:pPr>
              <w:spacing w:before="0" w:after="0"/>
              <w:ind w:left="135"/>
              <w:jc w:val="left"/>
            </w:pPr>
          </w:p>
        </w:tc>
      </w:tr>
      <w:tr>
        <w:trPr>
          <w:trHeight w:val="372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68" w:type="dxa"/>
            <w:tcBorders/>
            <w:tcMar>
              <w:top w:w="50" w:type="dxa"/>
              <w:left w:w="100" w:type="dxa"/>
            </w:tcMar>
            <w:vAlign w:val="center"/>
          </w:tcPr>
          <w:p>
            <w:pPr>
              <w:spacing w:before="0" w:after="0"/>
              <w:ind w:left="135"/>
              <w:jc w:val="left"/>
            </w:pPr>
          </w:p>
        </w:tc>
      </w:tr>
      <w:tr>
        <w:trPr>
          <w:trHeight w:val="378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4050"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20"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"Общая характеристика хозяйства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16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 Входная диагностика.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"Топливно-энергетический комплекс (ТЭК)"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96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"Металлургический комплекс" и "Машиностроительный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7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"Химико-лесной комплекс"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"Агропромышленный комплекс (АПК)"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3" w:type="dxa"/>
            <w:tcBorders/>
            <w:tcMar>
              <w:top w:w="50" w:type="dxa"/>
              <w:left w:w="100" w:type="dxa"/>
            </w:tcMar>
            <w:vAlign w:val="center"/>
          </w:tcPr>
          <w:p>
            <w:pPr>
              <w:spacing w:before="0" w:after="0"/>
              <w:ind w:left="135"/>
              <w:jc w:val="left"/>
            </w:pPr>
          </w:p>
        </w:tc>
      </w:tr>
      <w:tr>
        <w:trPr>
          <w:trHeight w:val="2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за 1 полугодие.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9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30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2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"Западный макрорегион (Европейская часть)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Итоговая контрольная работа.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31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173802" w:id="15"/>
    <w:p>
      <w:pPr>
        <w:sectPr>
          <w:pgSz w:w="16383" w:h="11906" w:orient="landscape"/>
        </w:sectPr>
      </w:pPr>
    </w:p>
    <w:bookmarkEnd w:id="15"/>
    <w:bookmarkEnd w:id="14"/>
    <w:bookmarkStart w:name="block-5173801"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173801"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8444" Type="http://schemas.openxmlformats.org/officeDocument/2006/relationships/hyperlink" Id="rId130"/>
    <Relationship TargetMode="External" Target="https://m.edsoo.ru/886586c4" Type="http://schemas.openxmlformats.org/officeDocument/2006/relationships/hyperlink" Id="rId131"/>
    <Relationship TargetMode="External" Target="https://m.edsoo.ru/88657f94" Type="http://schemas.openxmlformats.org/officeDocument/2006/relationships/hyperlink" Id="rId132"/>
    <Relationship TargetMode="External" Target="https://m.edsoo.ru/886587f0" Type="http://schemas.openxmlformats.org/officeDocument/2006/relationships/hyperlink" Id="rId133"/>
    <Relationship TargetMode="External" Target="https://m.edsoo.ru/88658f52" Type="http://schemas.openxmlformats.org/officeDocument/2006/relationships/hyperlink" Id="rId134"/>
    <Relationship TargetMode="External" Target="https://m.edsoo.ru/886590ce" Type="http://schemas.openxmlformats.org/officeDocument/2006/relationships/hyperlink" Id="rId135"/>
    <Relationship TargetMode="External" Target="https://m.edsoo.ru/88659272" Type="http://schemas.openxmlformats.org/officeDocument/2006/relationships/hyperlink" Id="rId136"/>
    <Relationship TargetMode="External" Target="https://m.edsoo.ru/8865939e" Type="http://schemas.openxmlformats.org/officeDocument/2006/relationships/hyperlink" Id="rId137"/>
    <Relationship TargetMode="External" Target="https://m.edsoo.ru/88659538" Type="http://schemas.openxmlformats.org/officeDocument/2006/relationships/hyperlink" Id="rId138"/>
    <Relationship TargetMode="External" Target="https://m.edsoo.ru/88659664" Type="http://schemas.openxmlformats.org/officeDocument/2006/relationships/hyperlink" Id="rId139"/>
    <Relationship TargetMode="External" Target="https://m.edsoo.ru/886597ae" Type="http://schemas.openxmlformats.org/officeDocument/2006/relationships/hyperlink" Id="rId140"/>
    <Relationship TargetMode="External" Target="https://m.edsoo.ru/88657ca6"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410" Type="http://schemas.openxmlformats.org/officeDocument/2006/relationships/hyperlink" Id="rId180"/>
    <Relationship TargetMode="External" Target="https://m.edsoo.ru/8865f5b4" Type="http://schemas.openxmlformats.org/officeDocument/2006/relationships/hyperlink" Id="rId181"/>
    <Relationship TargetMode="External" Target="https://m.edsoo.ru/8865f6e0" Type="http://schemas.openxmlformats.org/officeDocument/2006/relationships/hyperlink" Id="rId182"/>
    <Relationship TargetMode="External" Target="https://m.edsoo.ru/8865f7f8" Type="http://schemas.openxmlformats.org/officeDocument/2006/relationships/hyperlink" Id="rId183"/>
    <Relationship TargetMode="External" Target="https://m.edsoo.ru/8865f91a" Type="http://schemas.openxmlformats.org/officeDocument/2006/relationships/hyperlink" Id="rId184"/>
    <Relationship TargetMode="External" Target="https://m.edsoo.ru/8865fcf8" Type="http://schemas.openxmlformats.org/officeDocument/2006/relationships/hyperlink" Id="rId185"/>
    <Relationship TargetMode="External" Target="https://m.edsoo.ru/8865fe4c" Type="http://schemas.openxmlformats.org/officeDocument/2006/relationships/hyperlink" Id="rId186"/>
    <Relationship TargetMode="External" Target="https://m.edsoo.ru/8865ff6e" Type="http://schemas.openxmlformats.org/officeDocument/2006/relationships/hyperlink" Id="rId187"/>
    <Relationship TargetMode="External" Target="https://m.edsoo.ru/886600e0" Type="http://schemas.openxmlformats.org/officeDocument/2006/relationships/hyperlink" Id="rId188"/>
    <Relationship TargetMode="External" Target="https://m.edsoo.ru/88660284" Type="http://schemas.openxmlformats.org/officeDocument/2006/relationships/hyperlink" Id="rId189"/>
    <Relationship TargetMode="External" Target="https://m.edsoo.ru/88660414" Type="http://schemas.openxmlformats.org/officeDocument/2006/relationships/hyperlink" Id="rId190"/>
    <Relationship TargetMode="External" Target="https://m.edsoo.ru/88660554" Type="http://schemas.openxmlformats.org/officeDocument/2006/relationships/hyperlink" Id="rId191"/>
    <Relationship TargetMode="External" Target="https://m.edsoo.ru/88660888" Type="http://schemas.openxmlformats.org/officeDocument/2006/relationships/hyperlink" Id="rId192"/>
    <Relationship TargetMode="External" Target="https://m.edsoo.ru/886609c8" Type="http://schemas.openxmlformats.org/officeDocument/2006/relationships/hyperlink" Id="rId193"/>
    <Relationship TargetMode="External" Target="https://m.edsoo.ru/8865f2b2"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