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4701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Отдел образования администрации МО "Матвеевский район"</w:t>
      </w:r>
      <w:bookmarkEnd w:id="2"/>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Хамидуллин И.З.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1589230)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Старокутлумбетьево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11470199" w:id="5"/>
    <w:p>
      <w:pPr>
        <w:sectPr>
          <w:pgSz w:w="11906" w:h="16383" w:orient="portrait"/>
        </w:sectPr>
      </w:pPr>
    </w:p>
    <w:bookmarkEnd w:id="5"/>
    <w:bookmarkEnd w:id="0"/>
    <w:bookmarkStart w:name="block-114702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11470201" w:id="8"/>
    <w:p>
      <w:pPr>
        <w:sectPr>
          <w:pgSz w:w="11906" w:h="16383" w:orient="portrait"/>
        </w:sectPr>
      </w:pPr>
    </w:p>
    <w:bookmarkEnd w:id="8"/>
    <w:bookmarkEnd w:id="6"/>
    <w:bookmarkStart w:name="block-1147020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1470200" w:id="15"/>
    <w:p>
      <w:pPr>
        <w:sectPr>
          <w:pgSz w:w="11906" w:h="16383" w:orient="portrait"/>
        </w:sectPr>
      </w:pPr>
    </w:p>
    <w:bookmarkEnd w:id="15"/>
    <w:bookmarkEnd w:id="9"/>
    <w:bookmarkStart w:name="block-11470197"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1470197" w:id="22"/>
    <w:p>
      <w:pPr>
        <w:sectPr>
          <w:pgSz w:w="11906" w:h="16383" w:orient="portrait"/>
        </w:sectPr>
      </w:pPr>
    </w:p>
    <w:bookmarkEnd w:id="22"/>
    <w:bookmarkEnd w:id="16"/>
    <w:bookmarkStart w:name="block-11470196"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470196" w:id="24"/>
    <w:p>
      <w:pPr>
        <w:sectPr>
          <w:pgSz w:w="16383" w:h="11906" w:orient="landscape"/>
        </w:sectPr>
      </w:pPr>
    </w:p>
    <w:bookmarkEnd w:id="24"/>
    <w:bookmarkEnd w:id="23"/>
    <w:bookmarkStart w:name="block-11470198"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1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23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28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42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470198" w:id="26"/>
    <w:p>
      <w:pPr>
        <w:sectPr>
          <w:pgSz w:w="16383" w:h="11906" w:orient="landscape"/>
        </w:sectPr>
      </w:pPr>
    </w:p>
    <w:bookmarkEnd w:id="26"/>
    <w:bookmarkEnd w:id="25"/>
    <w:bookmarkStart w:name="block-1147020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47020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