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38777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Отдел образования администрации МО "Матвеевский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"Старокутлумбетьевская сош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Хуснутдинова Ф.С.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Закирова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15</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Кагарманова Р.З.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15</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897046)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С.Старокутлумбетьево</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387778" w:id="5"/>
    <w:p>
      <w:pPr>
        <w:sectPr>
          <w:pgSz w:w="11906" w:h="16383" w:orient="portrait"/>
        </w:sectPr>
      </w:pPr>
    </w:p>
    <w:bookmarkEnd w:id="5"/>
    <w:bookmarkEnd w:id="0"/>
    <w:bookmarkStart w:name="block-6387779"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6387779" w:id="8"/>
    <w:p>
      <w:pPr>
        <w:sectPr>
          <w:pgSz w:w="11906" w:h="16383" w:orient="portrait"/>
        </w:sectPr>
      </w:pPr>
    </w:p>
    <w:bookmarkEnd w:id="8"/>
    <w:bookmarkEnd w:id="6"/>
    <w:bookmarkStart w:name="block-6387781"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6387781" w:id="11"/>
    <w:p>
      <w:pPr>
        <w:sectPr>
          <w:pgSz w:w="11906" w:h="16383" w:orient="portrait"/>
        </w:sectPr>
      </w:pPr>
    </w:p>
    <w:bookmarkEnd w:id="11"/>
    <w:bookmarkEnd w:id="9"/>
    <w:bookmarkStart w:name="block-6387780"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6387780" w:id="13"/>
    <w:p>
      <w:pPr>
        <w:sectPr>
          <w:pgSz w:w="11906" w:h="16383" w:orient="portrait"/>
        </w:sectPr>
      </w:pPr>
    </w:p>
    <w:bookmarkEnd w:id="13"/>
    <w:bookmarkEnd w:id="12"/>
    <w:bookmarkStart w:name="block-6387782"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387782" w:id="15"/>
    <w:p>
      <w:pPr>
        <w:sectPr>
          <w:pgSz w:w="16383" w:h="11906" w:orient="landscape"/>
        </w:sectPr>
      </w:pPr>
    </w:p>
    <w:bookmarkEnd w:id="15"/>
    <w:bookmarkEnd w:id="14"/>
    <w:bookmarkStart w:name="block-6387776"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387776" w:id="17"/>
    <w:p>
      <w:pPr>
        <w:sectPr>
          <w:pgSz w:w="16383" w:h="11906" w:orient="landscape"/>
        </w:sectPr>
      </w:pPr>
    </w:p>
    <w:bookmarkEnd w:id="17"/>
    <w:bookmarkEnd w:id="16"/>
    <w:bookmarkStart w:name="block-6387777"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387777"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